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37424" w14:textId="6E9B3220" w:rsidR="00B600A0" w:rsidRDefault="00774963" w:rsidP="00351869">
      <w:pPr>
        <w:spacing w:after="0" w:line="240" w:lineRule="auto"/>
        <w:jc w:val="center"/>
        <w:rPr>
          <w:b/>
          <w:sz w:val="28"/>
          <w:szCs w:val="20"/>
        </w:rPr>
      </w:pPr>
      <w:r w:rsidRPr="00B600A0">
        <w:rPr>
          <w:noProof/>
        </w:rPr>
        <w:drawing>
          <wp:anchor distT="0" distB="0" distL="114300" distR="114300" simplePos="0" relativeHeight="251660800" behindDoc="0" locked="0" layoutInCell="1" allowOverlap="1" wp14:anchorId="5D865388" wp14:editId="079A1080">
            <wp:simplePos x="0" y="0"/>
            <wp:positionH relativeFrom="margin">
              <wp:align>center</wp:align>
            </wp:positionH>
            <wp:positionV relativeFrom="paragraph">
              <wp:posOffset>-758825</wp:posOffset>
            </wp:positionV>
            <wp:extent cx="3057525" cy="803971"/>
            <wp:effectExtent l="0" t="0" r="0" b="0"/>
            <wp:wrapNone/>
            <wp:docPr id="8" name="Picture 7">
              <a:extLst xmlns:a="http://schemas.openxmlformats.org/drawingml/2006/main">
                <a:ext uri="{FF2B5EF4-FFF2-40B4-BE49-F238E27FC236}">
                  <a16:creationId xmlns:a16="http://schemas.microsoft.com/office/drawing/2014/main" id="{FB7A6D50-59D2-3F66-3C19-578318DF60B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>
                      <a:extLst>
                        <a:ext uri="{FF2B5EF4-FFF2-40B4-BE49-F238E27FC236}">
                          <a16:creationId xmlns:a16="http://schemas.microsoft.com/office/drawing/2014/main" id="{FB7A6D50-59D2-3F66-3C19-578318DF60B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7525" cy="8039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678639" w14:textId="423461DD" w:rsidR="000734E8" w:rsidRPr="00351869" w:rsidRDefault="00B600A0" w:rsidP="00351869">
      <w:pPr>
        <w:spacing w:after="0" w:line="240" w:lineRule="auto"/>
        <w:jc w:val="center"/>
        <w:rPr>
          <w:sz w:val="20"/>
          <w:szCs w:val="20"/>
        </w:rPr>
      </w:pPr>
      <w:r w:rsidRPr="00351869">
        <w:rPr>
          <w:b/>
          <w:sz w:val="28"/>
          <w:szCs w:val="20"/>
        </w:rPr>
        <w:t>HOJA DE INSCRIPCIÓN / REGISTRATION FORM</w:t>
      </w:r>
    </w:p>
    <w:p w14:paraId="1094F3D4" w14:textId="17FA3964" w:rsidR="000734E8" w:rsidRPr="00351869" w:rsidRDefault="00754F7B" w:rsidP="00351869">
      <w:pPr>
        <w:spacing w:after="0" w:line="240" w:lineRule="auto"/>
        <w:jc w:val="center"/>
        <w:rPr>
          <w:sz w:val="18"/>
          <w:szCs w:val="18"/>
        </w:rPr>
      </w:pPr>
      <w:r w:rsidRPr="00351869">
        <w:rPr>
          <w:b/>
          <w:szCs w:val="18"/>
        </w:rPr>
        <w:t xml:space="preserve">Concurso de </w:t>
      </w:r>
      <w:proofErr w:type="spellStart"/>
      <w:r w:rsidRPr="00351869">
        <w:rPr>
          <w:b/>
          <w:szCs w:val="18"/>
        </w:rPr>
        <w:t>Caracterización</w:t>
      </w:r>
      <w:proofErr w:type="spellEnd"/>
      <w:r w:rsidRPr="00351869">
        <w:rPr>
          <w:b/>
          <w:szCs w:val="18"/>
        </w:rPr>
        <w:t xml:space="preserve"> de Catrines y Catrinas</w:t>
      </w:r>
    </w:p>
    <w:p w14:paraId="3D5ACB8E" w14:textId="41A89F3E" w:rsidR="000734E8" w:rsidRDefault="00351869" w:rsidP="00351869">
      <w:pPr>
        <w:spacing w:after="0" w:line="240" w:lineRule="auto"/>
        <w:jc w:val="center"/>
        <w:rPr>
          <w:b/>
          <w:szCs w:val="18"/>
        </w:rPr>
      </w:pPr>
      <w:r w:rsidRPr="00351869">
        <w:rPr>
          <w:b/>
          <w:szCs w:val="18"/>
        </w:rPr>
        <w:t>CATRINES &amp; CATRINAS CONTEST</w:t>
      </w:r>
    </w:p>
    <w:p w14:paraId="682E88F6" w14:textId="0094EC8F" w:rsidR="00351869" w:rsidRPr="00351869" w:rsidRDefault="00351869" w:rsidP="00351869">
      <w:pPr>
        <w:spacing w:after="0" w:line="240" w:lineRule="auto"/>
        <w:jc w:val="center"/>
        <w:rPr>
          <w:sz w:val="18"/>
          <w:szCs w:val="18"/>
        </w:rPr>
      </w:pPr>
    </w:p>
    <w:p w14:paraId="30BF8534" w14:textId="77BE2AE1" w:rsidR="000734E8" w:rsidRDefault="00754F7B" w:rsidP="00351869">
      <w:pPr>
        <w:spacing w:line="240" w:lineRule="auto"/>
        <w:jc w:val="center"/>
      </w:pPr>
      <w:r>
        <w:rPr>
          <w:b/>
          <w:sz w:val="24"/>
        </w:rPr>
        <w:t xml:space="preserve"> Domingo 2 de </w:t>
      </w:r>
      <w:proofErr w:type="spellStart"/>
      <w:r>
        <w:rPr>
          <w:b/>
          <w:sz w:val="24"/>
        </w:rPr>
        <w:t>noviembre</w:t>
      </w:r>
      <w:proofErr w:type="spellEnd"/>
      <w:r>
        <w:rPr>
          <w:b/>
          <w:sz w:val="24"/>
        </w:rPr>
        <w:t>, 3:00 p.m.</w:t>
      </w:r>
      <w:r w:rsidR="00351869">
        <w:rPr>
          <w:b/>
          <w:sz w:val="24"/>
        </w:rPr>
        <w:t xml:space="preserve"> / SUNDAY, NOVEMBER 2 – 3:00 P.M.</w:t>
      </w:r>
    </w:p>
    <w:p w14:paraId="3E65D9B5" w14:textId="64A128DC" w:rsidR="000734E8" w:rsidRDefault="00754F7B" w:rsidP="00351869">
      <w:pPr>
        <w:spacing w:line="240" w:lineRule="auto"/>
      </w:pPr>
      <w:r>
        <w:rPr>
          <w:b/>
          <w:sz w:val="24"/>
        </w:rPr>
        <w:br/>
      </w:r>
      <w:r>
        <w:rPr>
          <w:b/>
          <w:sz w:val="24"/>
        </w:rPr>
        <w:t>📌</w:t>
      </w:r>
      <w:r>
        <w:rPr>
          <w:b/>
          <w:sz w:val="24"/>
        </w:rPr>
        <w:t xml:space="preserve"> DATOS DEL PARTICIPANTE / PARTICIPANT INFORMATION</w:t>
      </w:r>
    </w:p>
    <w:p w14:paraId="645DC8F9" w14:textId="5206ADF8" w:rsidR="000734E8" w:rsidRDefault="00754F7B" w:rsidP="00351869">
      <w:pPr>
        <w:spacing w:line="240" w:lineRule="auto"/>
      </w:pPr>
      <w:r w:rsidRPr="00B23B67">
        <w:rPr>
          <w:b/>
          <w:bCs/>
        </w:rPr>
        <w:t xml:space="preserve">Nombre </w:t>
      </w:r>
      <w:proofErr w:type="spellStart"/>
      <w:r w:rsidRPr="00B23B67">
        <w:rPr>
          <w:b/>
          <w:bCs/>
        </w:rPr>
        <w:t>completo</w:t>
      </w:r>
      <w:proofErr w:type="spellEnd"/>
      <w:r w:rsidRPr="00B23B67">
        <w:rPr>
          <w:b/>
          <w:bCs/>
        </w:rPr>
        <w:t xml:space="preserve"> / Full Name:</w:t>
      </w:r>
      <w:r>
        <w:t xml:space="preserve"> ____________________________________________</w:t>
      </w:r>
    </w:p>
    <w:p w14:paraId="7CF3D896" w14:textId="75170A5B" w:rsidR="000734E8" w:rsidRDefault="00754F7B" w:rsidP="00351869">
      <w:pPr>
        <w:spacing w:line="240" w:lineRule="auto"/>
      </w:pPr>
      <w:proofErr w:type="spellStart"/>
      <w:r w:rsidRPr="00B23B67">
        <w:rPr>
          <w:b/>
          <w:bCs/>
        </w:rPr>
        <w:t>Edad</w:t>
      </w:r>
      <w:proofErr w:type="spellEnd"/>
      <w:r w:rsidRPr="00B23B67">
        <w:rPr>
          <w:b/>
          <w:bCs/>
        </w:rPr>
        <w:t xml:space="preserve"> del </w:t>
      </w:r>
      <w:proofErr w:type="spellStart"/>
      <w:r w:rsidRPr="00B23B67">
        <w:rPr>
          <w:b/>
          <w:bCs/>
        </w:rPr>
        <w:t>participante</w:t>
      </w:r>
      <w:proofErr w:type="spellEnd"/>
      <w:r w:rsidRPr="00B23B67">
        <w:rPr>
          <w:b/>
          <w:bCs/>
        </w:rPr>
        <w:t xml:space="preserve"> / Participant’s </w:t>
      </w:r>
      <w:r w:rsidR="004E1894" w:rsidRPr="00B23B67">
        <w:rPr>
          <w:b/>
          <w:bCs/>
        </w:rPr>
        <w:t>Age</w:t>
      </w:r>
      <w:r w:rsidR="004E1894" w:rsidRPr="00B23B67">
        <w:rPr>
          <w:b/>
          <w:bCs/>
          <w:noProof/>
        </w:rPr>
        <w:t>:</w:t>
      </w:r>
      <w:r w:rsidR="004E1894">
        <w:t xml:space="preserve"> </w:t>
      </w:r>
      <w:r>
        <w:t>__</w:t>
      </w:r>
      <w:r w:rsidR="00B600A0">
        <w:t>_____________________</w:t>
      </w:r>
      <w:r>
        <w:t>_</w:t>
      </w:r>
      <w:r w:rsidR="00B600A0">
        <w:t>_</w:t>
      </w:r>
      <w:r>
        <w:t>__</w:t>
      </w:r>
      <w:r w:rsidR="00B600A0">
        <w:t>_</w:t>
      </w:r>
      <w:r>
        <w:t>__</w:t>
      </w:r>
    </w:p>
    <w:p w14:paraId="753760E5" w14:textId="4DB20245" w:rsidR="00351869" w:rsidRDefault="00351869" w:rsidP="00351869">
      <w:pPr>
        <w:spacing w:line="240" w:lineRule="auto"/>
      </w:pPr>
      <w:proofErr w:type="spellStart"/>
      <w:r w:rsidRPr="00B23B67">
        <w:rPr>
          <w:b/>
          <w:bCs/>
        </w:rPr>
        <w:t>Teléfono</w:t>
      </w:r>
      <w:proofErr w:type="spellEnd"/>
      <w:r w:rsidRPr="00B23B67">
        <w:rPr>
          <w:b/>
          <w:bCs/>
        </w:rPr>
        <w:t xml:space="preserve"> / Phone Number:</w:t>
      </w:r>
      <w:r>
        <w:t xml:space="preserve"> _______________________</w:t>
      </w:r>
      <w:r w:rsidR="00B600A0">
        <w:t>_____</w:t>
      </w:r>
      <w:r>
        <w:t>_____________________</w:t>
      </w:r>
    </w:p>
    <w:p w14:paraId="31C8F46B" w14:textId="24789E79" w:rsidR="000734E8" w:rsidRDefault="00754F7B" w:rsidP="00351869">
      <w:pPr>
        <w:spacing w:line="240" w:lineRule="auto"/>
      </w:pPr>
      <w:r w:rsidRPr="00B23B67">
        <w:rPr>
          <w:b/>
          <w:bCs/>
        </w:rPr>
        <w:t xml:space="preserve">Nombre del padre o tutor </w:t>
      </w:r>
      <w:r w:rsidRPr="006C1877">
        <w:t xml:space="preserve">(si es menor de edad) </w:t>
      </w:r>
      <w:r w:rsidRPr="00B23B67">
        <w:rPr>
          <w:b/>
          <w:bCs/>
          <w:sz w:val="20"/>
          <w:szCs w:val="20"/>
        </w:rPr>
        <w:t xml:space="preserve">/ Parent or Guardian's Name </w:t>
      </w:r>
      <w:r w:rsidRPr="006C1877">
        <w:rPr>
          <w:sz w:val="20"/>
          <w:szCs w:val="20"/>
        </w:rPr>
        <w:t xml:space="preserve">(if minor): </w:t>
      </w:r>
      <w:r>
        <w:t>___________________________</w:t>
      </w:r>
      <w:r w:rsidR="00351869">
        <w:t>__________________________________________________________________________</w:t>
      </w:r>
    </w:p>
    <w:p w14:paraId="3CEFC7DC" w14:textId="40C3CD22" w:rsidR="000734E8" w:rsidRDefault="00754F7B" w:rsidP="00351869">
      <w:pPr>
        <w:spacing w:line="240" w:lineRule="auto"/>
      </w:pPr>
      <w:r>
        <w:rPr>
          <w:b/>
          <w:sz w:val="24"/>
        </w:rPr>
        <w:br/>
        <w:t>BASES DEL CONCURSO / CONTEST GUIDELINES</w:t>
      </w:r>
    </w:p>
    <w:p w14:paraId="55D31185" w14:textId="547CDEE8" w:rsidR="000734E8" w:rsidRDefault="00754F7B" w:rsidP="00351869">
      <w:pPr>
        <w:spacing w:line="240" w:lineRule="auto"/>
      </w:pPr>
      <w:r>
        <w:t xml:space="preserve">1. </w:t>
      </w:r>
      <w:proofErr w:type="spellStart"/>
      <w:r>
        <w:t>Participación</w:t>
      </w:r>
      <w:proofErr w:type="spellEnd"/>
      <w:r>
        <w:t xml:space="preserve"> individual o </w:t>
      </w:r>
      <w:proofErr w:type="spellStart"/>
      <w:r>
        <w:t>en</w:t>
      </w:r>
      <w:proofErr w:type="spellEnd"/>
      <w:r>
        <w:t xml:space="preserve"> pareja</w:t>
      </w:r>
      <w:r w:rsidR="00351869">
        <w:t xml:space="preserve"> / INDIVIDUAL OR DUO PARTICIPATION ALLOWED.</w:t>
      </w:r>
    </w:p>
    <w:p w14:paraId="1D5409EA" w14:textId="1F414902" w:rsidR="000734E8" w:rsidRDefault="00754F7B" w:rsidP="00351869">
      <w:pPr>
        <w:spacing w:line="240" w:lineRule="auto"/>
      </w:pPr>
      <w:r>
        <w:t xml:space="preserve">2. La caracterización del Catrín o la Catrina debe </w:t>
      </w:r>
      <w:proofErr w:type="spellStart"/>
      <w:r>
        <w:t>conservar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elementos</w:t>
      </w:r>
      <w:proofErr w:type="spellEnd"/>
      <w:r>
        <w:t xml:space="preserve"> </w:t>
      </w:r>
      <w:proofErr w:type="spellStart"/>
      <w:r>
        <w:t>tradicionales</w:t>
      </w:r>
      <w:proofErr w:type="spellEnd"/>
      <w:r>
        <w:t xml:space="preserve">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identifican</w:t>
      </w:r>
      <w:proofErr w:type="spellEnd"/>
      <w:r w:rsidR="00351869">
        <w:t xml:space="preserve"> / </w:t>
      </w:r>
      <w:r w:rsidR="00351869" w:rsidRPr="00DC42F5">
        <w:rPr>
          <w:b/>
          <w:bCs/>
          <w:sz w:val="20"/>
          <w:szCs w:val="20"/>
        </w:rPr>
        <w:t>COSTUMES MUST RETAIN TRADITIONAL DAY OF THE DEAD ELEMENTS NO HALLOWEEN THEMES.</w:t>
      </w:r>
    </w:p>
    <w:p w14:paraId="3C0D0D61" w14:textId="3A0D8042" w:rsidR="000734E8" w:rsidRDefault="00754F7B" w:rsidP="00351869">
      <w:pPr>
        <w:spacing w:line="240" w:lineRule="auto"/>
      </w:pPr>
      <w:r>
        <w:rPr>
          <w:b/>
          <w:sz w:val="24"/>
        </w:rPr>
        <w:t>CRITERIOS DE EVALUACIÓN / JUDGING CRITERIA</w:t>
      </w:r>
    </w:p>
    <w:p w14:paraId="5BC724FE" w14:textId="77777777" w:rsidR="000734E8" w:rsidRDefault="00754F7B" w:rsidP="00351869">
      <w:pPr>
        <w:spacing w:after="0" w:line="240" w:lineRule="auto"/>
      </w:pPr>
      <w:r>
        <w:t>1. Maquillaje / Makeup</w:t>
      </w:r>
    </w:p>
    <w:p w14:paraId="01E30D8D" w14:textId="77777777" w:rsidR="000734E8" w:rsidRDefault="00754F7B" w:rsidP="00351869">
      <w:pPr>
        <w:spacing w:after="0" w:line="240" w:lineRule="auto"/>
      </w:pPr>
      <w:r>
        <w:t>2. Vestuario / Costume</w:t>
      </w:r>
    </w:p>
    <w:p w14:paraId="635BC6A1" w14:textId="77777777" w:rsidR="00351869" w:rsidRDefault="00754F7B" w:rsidP="00351869">
      <w:pPr>
        <w:spacing w:after="0" w:line="240" w:lineRule="auto"/>
      </w:pPr>
      <w:r>
        <w:t xml:space="preserve">3. Presencia </w:t>
      </w:r>
      <w:proofErr w:type="spellStart"/>
      <w:r>
        <w:t>escénica</w:t>
      </w:r>
      <w:proofErr w:type="spellEnd"/>
      <w:r>
        <w:t xml:space="preserve"> / Stage Presence</w:t>
      </w:r>
    </w:p>
    <w:p w14:paraId="5E26F2AF" w14:textId="32ADB561" w:rsidR="00351869" w:rsidRDefault="00754F7B" w:rsidP="00351869">
      <w:pPr>
        <w:spacing w:line="240" w:lineRule="auto"/>
      </w:pPr>
      <w:r>
        <w:rPr>
          <w:b/>
          <w:sz w:val="24"/>
        </w:rPr>
        <w:br/>
        <w:t>(OPCIONAL)</w:t>
      </w:r>
      <w:r w:rsidR="00DC42F5">
        <w:rPr>
          <w:b/>
          <w:sz w:val="24"/>
        </w:rPr>
        <w:t xml:space="preserve"> </w:t>
      </w:r>
      <w:proofErr w:type="spellStart"/>
      <w:r>
        <w:t>Podrás</w:t>
      </w:r>
      <w:proofErr w:type="spellEnd"/>
      <w:r>
        <w:t xml:space="preserve"> </w:t>
      </w:r>
      <w:proofErr w:type="spellStart"/>
      <w:r>
        <w:t>obtener</w:t>
      </w:r>
      <w:proofErr w:type="spellEnd"/>
      <w:r>
        <w:t xml:space="preserve"> puntos </w:t>
      </w:r>
      <w:proofErr w:type="spellStart"/>
      <w:r>
        <w:t>adicionales</w:t>
      </w:r>
      <w:proofErr w:type="spellEnd"/>
      <w:r>
        <w:t xml:space="preserve"> </w:t>
      </w:r>
      <w:proofErr w:type="spellStart"/>
      <w:r>
        <w:t>si</w:t>
      </w:r>
      <w:proofErr w:type="spellEnd"/>
      <w:r w:rsidR="00351869">
        <w:t xml:space="preserve"> / </w:t>
      </w:r>
      <w:r>
        <w:t>You may earn extra points if:</w:t>
      </w:r>
    </w:p>
    <w:p w14:paraId="61E335AF" w14:textId="0CB7114C" w:rsidR="000734E8" w:rsidRPr="00351869" w:rsidRDefault="00754F7B" w:rsidP="00351869">
      <w:pPr>
        <w:spacing w:after="0" w:line="240" w:lineRule="auto"/>
        <w:rPr>
          <w:b/>
          <w:bCs/>
          <w:sz w:val="20"/>
          <w:szCs w:val="20"/>
        </w:rPr>
      </w:pPr>
      <w:r w:rsidRPr="00351869">
        <w:rPr>
          <w:b/>
          <w:bCs/>
          <w:sz w:val="20"/>
          <w:szCs w:val="20"/>
        </w:rPr>
        <w:t xml:space="preserve">- Usas </w:t>
      </w:r>
      <w:proofErr w:type="spellStart"/>
      <w:r w:rsidRPr="00351869">
        <w:rPr>
          <w:b/>
          <w:bCs/>
          <w:sz w:val="20"/>
          <w:szCs w:val="20"/>
        </w:rPr>
        <w:t>materiales</w:t>
      </w:r>
      <w:proofErr w:type="spellEnd"/>
      <w:r w:rsidRPr="00351869">
        <w:rPr>
          <w:b/>
          <w:bCs/>
          <w:sz w:val="20"/>
          <w:szCs w:val="20"/>
        </w:rPr>
        <w:t xml:space="preserve"> </w:t>
      </w:r>
      <w:proofErr w:type="spellStart"/>
      <w:r w:rsidRPr="00351869">
        <w:rPr>
          <w:b/>
          <w:bCs/>
          <w:sz w:val="20"/>
          <w:szCs w:val="20"/>
        </w:rPr>
        <w:t>reciclados</w:t>
      </w:r>
      <w:proofErr w:type="spellEnd"/>
      <w:r w:rsidRPr="00351869">
        <w:rPr>
          <w:b/>
          <w:bCs/>
          <w:sz w:val="20"/>
          <w:szCs w:val="20"/>
        </w:rPr>
        <w:t xml:space="preserve"> para </w:t>
      </w:r>
      <w:proofErr w:type="spellStart"/>
      <w:r w:rsidRPr="00351869">
        <w:rPr>
          <w:b/>
          <w:bCs/>
          <w:sz w:val="20"/>
          <w:szCs w:val="20"/>
        </w:rPr>
        <w:t>tu</w:t>
      </w:r>
      <w:proofErr w:type="spellEnd"/>
      <w:r w:rsidRPr="00351869">
        <w:rPr>
          <w:b/>
          <w:bCs/>
          <w:sz w:val="20"/>
          <w:szCs w:val="20"/>
        </w:rPr>
        <w:t xml:space="preserve"> </w:t>
      </w:r>
      <w:proofErr w:type="spellStart"/>
      <w:r w:rsidR="00351869" w:rsidRPr="00351869">
        <w:rPr>
          <w:b/>
          <w:bCs/>
          <w:sz w:val="20"/>
          <w:szCs w:val="20"/>
        </w:rPr>
        <w:t>vestuario</w:t>
      </w:r>
      <w:proofErr w:type="spellEnd"/>
      <w:r w:rsidR="00351869" w:rsidRPr="00351869">
        <w:rPr>
          <w:b/>
          <w:bCs/>
          <w:sz w:val="20"/>
          <w:szCs w:val="20"/>
        </w:rPr>
        <w:t xml:space="preserve"> / </w:t>
      </w:r>
      <w:r w:rsidRPr="00351869">
        <w:rPr>
          <w:b/>
          <w:bCs/>
          <w:sz w:val="20"/>
          <w:szCs w:val="20"/>
        </w:rPr>
        <w:t>You use recycled materials in your costume.</w:t>
      </w:r>
    </w:p>
    <w:p w14:paraId="648F5503" w14:textId="59CE62CA" w:rsidR="000734E8" w:rsidRPr="00351869" w:rsidRDefault="00754F7B" w:rsidP="00351869">
      <w:pPr>
        <w:spacing w:after="0" w:line="240" w:lineRule="auto"/>
        <w:rPr>
          <w:b/>
          <w:bCs/>
          <w:sz w:val="20"/>
          <w:szCs w:val="20"/>
        </w:rPr>
      </w:pPr>
      <w:r w:rsidRPr="00351869">
        <w:rPr>
          <w:b/>
          <w:bCs/>
          <w:sz w:val="20"/>
          <w:szCs w:val="20"/>
        </w:rPr>
        <w:t xml:space="preserve">- </w:t>
      </w:r>
      <w:proofErr w:type="spellStart"/>
      <w:r w:rsidRPr="00351869">
        <w:rPr>
          <w:b/>
          <w:bCs/>
          <w:sz w:val="20"/>
          <w:szCs w:val="20"/>
        </w:rPr>
        <w:t>Realizas</w:t>
      </w:r>
      <w:proofErr w:type="spellEnd"/>
      <w:r w:rsidRPr="00351869">
        <w:rPr>
          <w:b/>
          <w:bCs/>
          <w:sz w:val="20"/>
          <w:szCs w:val="20"/>
        </w:rPr>
        <w:t xml:space="preserve"> </w:t>
      </w:r>
      <w:proofErr w:type="spellStart"/>
      <w:r w:rsidRPr="00351869">
        <w:rPr>
          <w:b/>
          <w:bCs/>
          <w:sz w:val="20"/>
          <w:szCs w:val="20"/>
        </w:rPr>
        <w:t>una</w:t>
      </w:r>
      <w:proofErr w:type="spellEnd"/>
      <w:r w:rsidRPr="00351869">
        <w:rPr>
          <w:b/>
          <w:bCs/>
          <w:sz w:val="20"/>
          <w:szCs w:val="20"/>
        </w:rPr>
        <w:t xml:space="preserve"> </w:t>
      </w:r>
      <w:proofErr w:type="spellStart"/>
      <w:r w:rsidRPr="00351869">
        <w:rPr>
          <w:b/>
          <w:bCs/>
          <w:sz w:val="20"/>
          <w:szCs w:val="20"/>
        </w:rPr>
        <w:t>presentación</w:t>
      </w:r>
      <w:proofErr w:type="spellEnd"/>
      <w:r w:rsidRPr="00351869">
        <w:rPr>
          <w:b/>
          <w:bCs/>
          <w:sz w:val="20"/>
          <w:szCs w:val="20"/>
        </w:rPr>
        <w:t xml:space="preserve"> </w:t>
      </w:r>
      <w:proofErr w:type="spellStart"/>
      <w:r w:rsidRPr="00351869">
        <w:rPr>
          <w:b/>
          <w:bCs/>
          <w:sz w:val="20"/>
          <w:szCs w:val="20"/>
        </w:rPr>
        <w:t>artística</w:t>
      </w:r>
      <w:proofErr w:type="spellEnd"/>
      <w:r w:rsidR="00351869" w:rsidRPr="00351869">
        <w:rPr>
          <w:b/>
          <w:bCs/>
          <w:sz w:val="20"/>
          <w:szCs w:val="20"/>
        </w:rPr>
        <w:t xml:space="preserve"> / </w:t>
      </w:r>
      <w:r w:rsidRPr="00351869">
        <w:rPr>
          <w:b/>
          <w:bCs/>
          <w:sz w:val="20"/>
          <w:szCs w:val="20"/>
        </w:rPr>
        <w:t>You perform an artistic presentation:</w:t>
      </w:r>
    </w:p>
    <w:p w14:paraId="1A45F746" w14:textId="77777777" w:rsidR="00351869" w:rsidRDefault="00351869" w:rsidP="00351869">
      <w:pPr>
        <w:spacing w:after="0" w:line="240" w:lineRule="auto"/>
      </w:pPr>
    </w:p>
    <w:p w14:paraId="69BD3725" w14:textId="77777777" w:rsidR="000734E8" w:rsidRDefault="00754F7B" w:rsidP="00351869">
      <w:pPr>
        <w:spacing w:line="240" w:lineRule="auto"/>
      </w:pPr>
      <w:r>
        <w:t xml:space="preserve">  </w:t>
      </w:r>
      <w:r>
        <w:t>📌</w:t>
      </w:r>
      <w:r>
        <w:t xml:space="preserve"> Calaverita literaria / Literary verse</w:t>
      </w:r>
      <w:r>
        <w:br/>
        <w:t xml:space="preserve">  </w:t>
      </w:r>
      <w:r>
        <w:t>📌</w:t>
      </w:r>
      <w:r>
        <w:t xml:space="preserve"> Baile / Dance</w:t>
      </w:r>
      <w:r>
        <w:br/>
        <w:t xml:space="preserve">  </w:t>
      </w:r>
      <w:r>
        <w:t>📌</w:t>
      </w:r>
      <w:r>
        <w:t xml:space="preserve"> Canto / Singing</w:t>
      </w:r>
      <w:r>
        <w:br/>
        <w:t xml:space="preserve">  </w:t>
      </w:r>
      <w:r>
        <w:t>📌</w:t>
      </w:r>
      <w:r>
        <w:t xml:space="preserve"> Pasarela / Catwalk</w:t>
      </w:r>
      <w:r>
        <w:br/>
        <w:t xml:space="preserve">  </w:t>
      </w:r>
      <w:r>
        <w:t>📌</w:t>
      </w:r>
      <w:r>
        <w:t xml:space="preserve"> Instrumento musical / Musical instrument performance</w:t>
      </w:r>
    </w:p>
    <w:p w14:paraId="1AF9653A" w14:textId="77777777" w:rsidR="000734E8" w:rsidRDefault="00754F7B" w:rsidP="00351869">
      <w:pPr>
        <w:spacing w:line="240" w:lineRule="auto"/>
      </w:pPr>
      <w:r>
        <w:t>El jurado tomará en cuenta todos los criterios y su decisión será definitiva.</w:t>
      </w:r>
      <w:r>
        <w:br/>
        <w:t>The judges will consider all criteria; their decision is final and cannot be appealed.</w:t>
      </w:r>
    </w:p>
    <w:p w14:paraId="6CAD334A" w14:textId="68DDD2BE" w:rsidR="000734E8" w:rsidRDefault="00754F7B" w:rsidP="00B600A0">
      <w:pPr>
        <w:spacing w:after="0" w:line="240" w:lineRule="auto"/>
      </w:pPr>
      <w:r>
        <w:rPr>
          <w:b/>
          <w:sz w:val="24"/>
        </w:rPr>
        <w:t>📞</w:t>
      </w:r>
      <w:r>
        <w:rPr>
          <w:b/>
          <w:sz w:val="24"/>
        </w:rPr>
        <w:t xml:space="preserve"> INFORMACIÓN / INFORMATION</w:t>
      </w:r>
    </w:p>
    <w:p w14:paraId="4B959A30" w14:textId="77777777" w:rsidR="000734E8" w:rsidRDefault="00754F7B" w:rsidP="00351869">
      <w:pPr>
        <w:spacing w:after="0" w:line="240" w:lineRule="auto"/>
      </w:pPr>
      <w:r>
        <w:t>📧</w:t>
      </w:r>
      <w:r>
        <w:t xml:space="preserve"> Email: </w:t>
      </w:r>
      <w:r>
        <w:t>vgalvan@plazamericas.com</w:t>
      </w:r>
    </w:p>
    <w:p w14:paraId="45490A77" w14:textId="77777777" w:rsidR="000734E8" w:rsidRDefault="00754F7B" w:rsidP="00351869">
      <w:pPr>
        <w:spacing w:after="0" w:line="240" w:lineRule="auto"/>
      </w:pPr>
      <w:r>
        <w:t>📞</w:t>
      </w:r>
      <w:r>
        <w:t xml:space="preserve"> Tel: (713) 777-1111 – Departamento de Marketing / Marketing Department</w:t>
      </w:r>
    </w:p>
    <w:sectPr w:rsidR="000734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39902185">
    <w:abstractNumId w:val="8"/>
  </w:num>
  <w:num w:numId="2" w16cid:durableId="1592346828">
    <w:abstractNumId w:val="6"/>
  </w:num>
  <w:num w:numId="3" w16cid:durableId="337460981">
    <w:abstractNumId w:val="5"/>
  </w:num>
  <w:num w:numId="4" w16cid:durableId="1876650919">
    <w:abstractNumId w:val="4"/>
  </w:num>
  <w:num w:numId="5" w16cid:durableId="135992986">
    <w:abstractNumId w:val="7"/>
  </w:num>
  <w:num w:numId="6" w16cid:durableId="1654917669">
    <w:abstractNumId w:val="3"/>
  </w:num>
  <w:num w:numId="7" w16cid:durableId="43407152">
    <w:abstractNumId w:val="2"/>
  </w:num>
  <w:num w:numId="8" w16cid:durableId="1418095255">
    <w:abstractNumId w:val="1"/>
  </w:num>
  <w:num w:numId="9" w16cid:durableId="991524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4E8"/>
    <w:rsid w:val="000800C2"/>
    <w:rsid w:val="0015074B"/>
    <w:rsid w:val="0029639D"/>
    <w:rsid w:val="00326F90"/>
    <w:rsid w:val="00351869"/>
    <w:rsid w:val="004E1894"/>
    <w:rsid w:val="005525D2"/>
    <w:rsid w:val="006C1877"/>
    <w:rsid w:val="00754F7B"/>
    <w:rsid w:val="00774963"/>
    <w:rsid w:val="00AA1D8D"/>
    <w:rsid w:val="00B23B67"/>
    <w:rsid w:val="00B47730"/>
    <w:rsid w:val="00B600A0"/>
    <w:rsid w:val="00CB0664"/>
    <w:rsid w:val="00DC42F5"/>
    <w:rsid w:val="00E716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1C6B79C"/>
  <w14:defaultImageDpi w14:val="300"/>
  <w15:docId w15:val="{E0DD3120-214A-40B9-AA4C-ED600BD43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Veronica Galvan</cp:lastModifiedBy>
  <cp:revision>8</cp:revision>
  <dcterms:created xsi:type="dcterms:W3CDTF">2025-07-14T18:54:00Z</dcterms:created>
  <dcterms:modified xsi:type="dcterms:W3CDTF">2025-07-14T19:11:00Z</dcterms:modified>
  <cp:category/>
</cp:coreProperties>
</file>